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Indian Act 1876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Indian Act was the main ________ which declared how the Government of Canada could work with the First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1850 Act was established to _______ the Natives and their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land called where the Natives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1 skill that the Native Indians taught the Europeans.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to keep their land, they had to have proof that they were of Indian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1 type of disease that the Europeans brought with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very first act which set rules on the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_______, another act was created to place even more rules on the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department is in charge of looking after the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European settlers wanted to have _______ over the Native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1 type of First Nations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Civilization Act and The _______ Enfranchisement were combined to form The Indian 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Act 1876</dc:title>
  <dcterms:created xsi:type="dcterms:W3CDTF">2021-10-11T19:11:16Z</dcterms:created>
  <dcterms:modified xsi:type="dcterms:W3CDTF">2021-10-11T19:11:16Z</dcterms:modified>
</cp:coreProperties>
</file>