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scorn; derisive; contemptuous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large or great to be measured; unlimited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busy activity; bussel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maudlin and insipid; mawkish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communal dwelling consisting of a wooden, bark-covered framework often as much as 100 feet in length.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logical and consistent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bold or daring resistance to authority or to any opposing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historically powerful northeast Native American Tribe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courteous, respectful, or considerate act or expression.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judgement; decision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alcoholic drink; liquor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cut, notch, slice, chop, or sever (something) with or as with heavy, irregular blows </w:t>
            </w:r>
          </w:p>
        </w:tc>
      </w:tr>
    </w:tbl>
    <w:p>
      <w:pPr>
        <w:pStyle w:val="WordBankSmall"/>
      </w:pPr>
      <w:r>
        <w:t xml:space="preserve">   Coherent    </w:t>
      </w:r>
      <w:r>
        <w:t xml:space="preserve">   Iroquois    </w:t>
      </w:r>
      <w:r>
        <w:t xml:space="preserve">   Firewater    </w:t>
      </w:r>
      <w:r>
        <w:t xml:space="preserve">   Longhouse    </w:t>
      </w:r>
      <w:r>
        <w:t xml:space="preserve">   Defiance    </w:t>
      </w:r>
      <w:r>
        <w:t xml:space="preserve">   Verdict    </w:t>
      </w:r>
      <w:r>
        <w:t xml:space="preserve">   Measureless    </w:t>
      </w:r>
      <w:r>
        <w:t xml:space="preserve">   Ado    </w:t>
      </w:r>
      <w:r>
        <w:t xml:space="preserve">   Courtesies    </w:t>
      </w:r>
      <w:r>
        <w:t xml:space="preserve">   Hacking    </w:t>
      </w:r>
      <w:r>
        <w:t xml:space="preserve">   Scornfully    </w:t>
      </w:r>
      <w:r>
        <w:t xml:space="preserve">   Sickly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Indian In The Cupboard</dc:title>
  <dcterms:created xsi:type="dcterms:W3CDTF">2021-10-11T19:11:02Z</dcterms:created>
  <dcterms:modified xsi:type="dcterms:W3CDTF">2021-10-11T19:11:02Z</dcterms:modified>
</cp:coreProperties>
</file>