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Indian River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Blue    </w:t>
      </w:r>
      <w:r>
        <w:t xml:space="preserve">   Green    </w:t>
      </w:r>
      <w:r>
        <w:t xml:space="preserve">   Trees    </w:t>
      </w:r>
      <w:r>
        <w:t xml:space="preserve">   Water    </w:t>
      </w:r>
      <w:r>
        <w:t xml:space="preserve">   Awareness    </w:t>
      </w:r>
      <w:r>
        <w:t xml:space="preserve">   Money    </w:t>
      </w:r>
      <w:r>
        <w:t xml:space="preserve">   Help    </w:t>
      </w:r>
      <w:r>
        <w:t xml:space="preserve">   Algae    </w:t>
      </w:r>
      <w:r>
        <w:t xml:space="preserve">   Dead    </w:t>
      </w:r>
      <w:r>
        <w:t xml:space="preserve">   Fish    </w:t>
      </w:r>
      <w:r>
        <w:t xml:space="preserve">   Indian River    </w:t>
      </w:r>
      <w:r>
        <w:t xml:space="preserve">   Pollution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Indian River</dc:title>
  <dcterms:created xsi:type="dcterms:W3CDTF">2021-10-11T19:10:34Z</dcterms:created>
  <dcterms:modified xsi:type="dcterms:W3CDTF">2021-10-11T19:10:34Z</dcterms:modified>
</cp:coreProperties>
</file>