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headmaster    </w:t>
      </w:r>
      <w:r>
        <w:t xml:space="preserve">   Omri    </w:t>
      </w:r>
      <w:r>
        <w:t xml:space="preserve">   experimented    </w:t>
      </w:r>
      <w:r>
        <w:t xml:space="preserve">   maiden    </w:t>
      </w:r>
      <w:r>
        <w:t xml:space="preserve">   agreed    </w:t>
      </w:r>
      <w:r>
        <w:t xml:space="preserve">   hallucination    </w:t>
      </w:r>
      <w:r>
        <w:t xml:space="preserve">   medic    </w:t>
      </w:r>
      <w:r>
        <w:t xml:space="preserve">   toys    </w:t>
      </w:r>
      <w:r>
        <w:t xml:space="preserve">   special    </w:t>
      </w:r>
      <w:r>
        <w:t xml:space="preserve">   alive    </w:t>
      </w:r>
      <w:r>
        <w:t xml:space="preserve">   cowboy    </w:t>
      </w:r>
      <w:r>
        <w:t xml:space="preserve">   campfire    </w:t>
      </w:r>
      <w:r>
        <w:t xml:space="preserve">   magic    </w:t>
      </w:r>
      <w:r>
        <w:t xml:space="preserve">   Little Bear    </w:t>
      </w:r>
      <w:r>
        <w:t xml:space="preserve">   Boone    </w:t>
      </w:r>
      <w:r>
        <w:t xml:space="preserve">   horse    </w:t>
      </w:r>
      <w:r>
        <w:t xml:space="preserve">   fantasy    </w:t>
      </w:r>
      <w:r>
        <w:t xml:space="preserve">   longhouse    </w:t>
      </w:r>
      <w:r>
        <w:t xml:space="preserve">   cupboard    </w:t>
      </w:r>
      <w:r>
        <w:t xml:space="preserve">   indian    </w:t>
      </w:r>
      <w:r>
        <w:t xml:space="preserve">   arrows    </w:t>
      </w:r>
      <w:r>
        <w:t xml:space="preserve">   bow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in the Cupboard</dc:title>
  <dcterms:created xsi:type="dcterms:W3CDTF">2021-10-11T19:11:53Z</dcterms:created>
  <dcterms:modified xsi:type="dcterms:W3CDTF">2021-10-11T19:11:53Z</dcterms:modified>
</cp:coreProperties>
</file>