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in the Cupboard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Plastic    </w:t>
      </w:r>
      <w:r>
        <w:t xml:space="preserve">   Cowboy    </w:t>
      </w:r>
      <w:r>
        <w:t xml:space="preserve">   Indian    </w:t>
      </w:r>
      <w:r>
        <w:t xml:space="preserve">   Rat    </w:t>
      </w:r>
      <w:r>
        <w:t xml:space="preserve">   Key    </w:t>
      </w:r>
      <w:r>
        <w:t xml:space="preserve">   Little    </w:t>
      </w:r>
      <w:r>
        <w:t xml:space="preserve">   Gun    </w:t>
      </w:r>
      <w:r>
        <w:t xml:space="preserve">   Arrow    </w:t>
      </w:r>
      <w:r>
        <w:t xml:space="preserve">   Iroquois    </w:t>
      </w:r>
      <w:r>
        <w:t xml:space="preserve">   Friends    </w:t>
      </w:r>
      <w:r>
        <w:t xml:space="preserve">   Long House    </w:t>
      </w:r>
      <w:r>
        <w:t xml:space="preserve">   Brothers    </w:t>
      </w:r>
      <w:r>
        <w:t xml:space="preserve">   Two Stars    </w:t>
      </w:r>
      <w:r>
        <w:t xml:space="preserve">   Cupboard    </w:t>
      </w:r>
      <w:r>
        <w:t xml:space="preserve">   Magic    </w:t>
      </w:r>
      <w:r>
        <w:t xml:space="preserve">   Boone    </w:t>
      </w:r>
      <w:r>
        <w:t xml:space="preserve">   Little Bull    </w:t>
      </w:r>
      <w:r>
        <w:t xml:space="preserve">   Omri    </w:t>
      </w:r>
      <w:r>
        <w:t xml:space="preserve">  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 </dc:title>
  <dcterms:created xsi:type="dcterms:W3CDTF">2021-10-11T19:10:40Z</dcterms:created>
  <dcterms:modified xsi:type="dcterms:W3CDTF">2021-10-11T19:10:40Z</dcterms:modified>
</cp:coreProperties>
</file>