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Indian in the Cupboard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boy's name?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Gillon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he get the cupboard from?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braid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were known as the "Five Nations"?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longhouses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houses do the Iroquois live 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best friend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plait?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knife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Omri want for his birthday?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Iroquois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Patrick?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helmet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the key belong to?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skateboard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Indian have?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Omri's mom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Adiel get Omri for his birthday?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Omri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Indian in the Cupboard</dc:title>
  <dcterms:created xsi:type="dcterms:W3CDTF">2021-10-11T19:10:58Z</dcterms:created>
  <dcterms:modified xsi:type="dcterms:W3CDTF">2021-10-11T19:10:58Z</dcterms:modified>
</cp:coreProperties>
</file>