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Indian in the Cupboard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to stop bleeding by tightening or twisting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stable where horses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 in a slow relaxed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 at someone or something with your mouth open in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ugly or disgusting 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serious or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affected by uncontrolled extreme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become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strain and remove lumps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being 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wildly excited or uncontrolled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length of metal or timber supporting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 indecisive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feeling that something bad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act of portraying a character or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 with measured or stiff strides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confused or 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discussion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obstinate or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climb or move in an awkward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 the blood of one person into the veins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steep slope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paralyzed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unlawful use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British term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restless or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any thin tuft, lock,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having or showing strong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Indian in the Cupboard</dc:title>
  <dcterms:created xsi:type="dcterms:W3CDTF">2021-10-11T19:11:00Z</dcterms:created>
  <dcterms:modified xsi:type="dcterms:W3CDTF">2021-10-11T19:11:00Z</dcterms:modified>
</cp:coreProperties>
</file>