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 Highly excited by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(adverb)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Boldly resistant or challenging.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(verb) Made a sullen or displeased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Tormenting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 Believing oneself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Embarrassed or bashful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Ecstatic joy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Startled into sudden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 Vocabulary Crossword</dc:title>
  <dcterms:created xsi:type="dcterms:W3CDTF">2021-10-11T19:10:40Z</dcterms:created>
  <dcterms:modified xsi:type="dcterms:W3CDTF">2021-10-11T19:10:40Z</dcterms:modified>
</cp:coreProperties>
</file>