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Omri's second to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toy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school's head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Omri's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Yapp's toy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Omri's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toy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Bears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the cupboard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</dc:title>
  <dcterms:created xsi:type="dcterms:W3CDTF">2021-10-11T19:11:07Z</dcterms:created>
  <dcterms:modified xsi:type="dcterms:W3CDTF">2021-10-11T19:11:07Z</dcterms:modified>
</cp:coreProperties>
</file>