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Indo- Europeans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Movements of people from one region to another, happened in waves over a long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the struggles that took place in India as the Aryans moves south.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grasslands that stretched north of the Caucasus.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nomadic peoples who came from the steppes.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a picture of Aryan life.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they first arrived in India, Aryans were divided into three social classes.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homeland was probably somewhere between the Caspian and Aral seas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also called Asia Minor.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group of Indo-Europeans speakers.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Later, in the 15th century A.D., exporters from Portugal encountered this social system.</w:t>
            </w:r>
          </w:p>
        </w:tc>
      </w:tr>
    </w:tbl>
    <w:p>
      <w:pPr>
        <w:pStyle w:val="WordBankSmall"/>
      </w:pPr>
      <w:r>
        <w:t xml:space="preserve">   Indo-Europeans    </w:t>
      </w:r>
      <w:r>
        <w:t xml:space="preserve">   Mahabharata     </w:t>
      </w:r>
      <w:r>
        <w:t xml:space="preserve">   Steppes    </w:t>
      </w:r>
      <w:r>
        <w:t xml:space="preserve">   Migration    </w:t>
      </w:r>
      <w:r>
        <w:t xml:space="preserve">   Hittites    </w:t>
      </w:r>
      <w:r>
        <w:t xml:space="preserve">   Anatolia    </w:t>
      </w:r>
      <w:r>
        <w:t xml:space="preserve">   Aryans     </w:t>
      </w:r>
      <w:r>
        <w:t xml:space="preserve">   Vedas    </w:t>
      </w:r>
      <w:r>
        <w:t xml:space="preserve">   Braham 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Indo- Europeans</dc:title>
  <dcterms:created xsi:type="dcterms:W3CDTF">2021-10-11T19:12:04Z</dcterms:created>
  <dcterms:modified xsi:type="dcterms:W3CDTF">2021-10-11T19:12:04Z</dcterms:modified>
</cp:coreProperties>
</file>