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Industrial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British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social class made up of the average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item made by weaving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newspaper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efficient system of land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resource used in many buildings and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machine that harvests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wealthiest social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weaves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of employees created to maintain fair wokring conditions and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social class of factory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resource used to create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Workers that collect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 in which factory workers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creates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in which many products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employees refuse to work until their demands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Factory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horse drawn carriage.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manmade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Crossword</dc:title>
  <dcterms:created xsi:type="dcterms:W3CDTF">2021-10-11T19:10:49Z</dcterms:created>
  <dcterms:modified xsi:type="dcterms:W3CDTF">2021-10-11T19:10:49Z</dcterms:modified>
</cp:coreProperties>
</file>