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Industrial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private roads built by entrepreneurs who charged a toll or fee to use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secret labor union that would resort to violence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material was a key component in many Industrial Revolution inventions and projects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idea that people as a whole, rather than private individuals, would own and operate the means of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person wrote "The Communist Manifesto" with Friedrich Engels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utilitarian believed that government should be involved under certain circumstances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utilitarian was influenced by Jeremy Bentham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allowed factories to ship goods cheap and 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person wrote the "Iron Law of Wages"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water frame, spinning jenny, and flying shuttle were inventions for this industry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person set up a Utopian colony in New Lanark, Scotland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idea that the government should be "hands-off" from the economy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group of people had comfortable lives and owned businesses, they had access to water and access to good meals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group of people had rough lives, they lived in slums (tenement)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person thought war, disease, and famine were the only checks on population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movement of people to cities looking for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person used coal instead of charcoal to smelt Iron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was the first profitable canal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person wrote the "Wealth of Nations"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the Industrial Revolution started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Industrial Revolution</dc:title>
  <dcterms:created xsi:type="dcterms:W3CDTF">2021-10-11T19:11:30Z</dcterms:created>
  <dcterms:modified xsi:type="dcterms:W3CDTF">2021-10-11T19:11:30Z</dcterms:modified>
</cp:coreProperties>
</file>