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Wealthy landowners enclosed farms with hedges and fences and conducted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planted crops to restore the nutrients to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development of industries for the machine production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Increased output of machine made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manages, organizes and takes on risk of a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economic system in which the factors of production are privately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business owned by stockholders.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growth of cities and the migration of people into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class made up of skilled workers, professionals, business people, and wealthy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joined together in voluntary labor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Selling away ownership of company or parts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building in which machinery is used to manufacture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2021-10-11T19:10:27Z</dcterms:created>
  <dcterms:modified xsi:type="dcterms:W3CDTF">2021-10-11T19:10:27Z</dcterms:modified>
</cp:coreProperties>
</file>