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machine    </w:t>
      </w:r>
      <w:r>
        <w:t xml:space="preserve">   europe    </w:t>
      </w:r>
      <w:r>
        <w:t xml:space="preserve">   cotton gin    </w:t>
      </w:r>
      <w:r>
        <w:t xml:space="preserve">   factory    </w:t>
      </w:r>
      <w:r>
        <w:t xml:space="preserve">   farming    </w:t>
      </w:r>
      <w:r>
        <w:t xml:space="preserve">   industry    </w:t>
      </w:r>
      <w:r>
        <w:t xml:space="preserve">   invention    </w:t>
      </w:r>
      <w:r>
        <w:t xml:space="preserve">   poor    </w:t>
      </w:r>
      <w:r>
        <w:t xml:space="preserve">   steam engine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2021-10-11T19:11:38Z</dcterms:created>
  <dcterms:modified xsi:type="dcterms:W3CDTF">2021-10-11T19:11:38Z</dcterms:modified>
</cp:coreProperties>
</file>