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were underpaid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area becomes more modern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a steam engine that worked faster and more efficiently while burning less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britain’s cotton consumption rise 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Larger fields were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city specifically received the most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vast majority of industrial workers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goods are being made at a high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factory owners, shippers , and merchants were part of a growing...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buildings did the workers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developing machine processed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 Gaskell wrote a fictional book titled?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Industrial Revolution created ____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a machine to speed the chore?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farmers switch to better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were the cheapest source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driven locomotives became a huge success in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industrial revolution quickly spread across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early _____ the industrial revolution began.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2021-10-11T19:11:39Z</dcterms:created>
  <dcterms:modified xsi:type="dcterms:W3CDTF">2021-10-11T19:11:39Z</dcterms:modified>
</cp:coreProperties>
</file>