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employment of children during the Industrial Revolution working long hours in dangerous working conditions, in factories and mines for very little pay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list of unhirable people who are disapproved or punished for participating labor unions, the list is shared among the business owners so they never work in their industry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who created the first practical incandescent electric lighting and the first power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law that outlawed businesses who had a monopoly on a certain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organizes and operates a business and is willing to risk financial in capital regarding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people who refuse to buy or use a service in order to hurt the income of a business and force change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inventor of the first practical telephone who created the American telephone and telegraph company (AT&amp;T)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leadership in which the Government is "hands off" and allow the business to make their own decisions and regulations of business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large donations of money to charity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Company who controls nearly 100% of a certain product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decision by employees in a certain industry or business who refuse to work until their demands of higher wages and/or other working conditions from the employer are met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2021-10-11T19:11:42Z</dcterms:created>
  <dcterms:modified xsi:type="dcterms:W3CDTF">2021-10-11T19:11:42Z</dcterms:modified>
</cp:coreProperties>
</file>