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textile    </w:t>
      </w:r>
      <w:r>
        <w:t xml:space="preserve">   grow    </w:t>
      </w:r>
      <w:r>
        <w:t xml:space="preserve">   cities    </w:t>
      </w:r>
      <w:r>
        <w:t xml:space="preserve">   farms    </w:t>
      </w:r>
      <w:r>
        <w:t xml:space="preserve">   work    </w:t>
      </w:r>
      <w:r>
        <w:t xml:space="preserve">   machines    </w:t>
      </w:r>
      <w:r>
        <w:t xml:space="preserve">   change    </w:t>
      </w:r>
      <w:r>
        <w:t xml:space="preserve">   spread    </w:t>
      </w:r>
      <w:r>
        <w:t xml:space="preserve">   England    </w:t>
      </w:r>
      <w:r>
        <w:t xml:space="preserve">   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2021-10-11T19:11:58Z</dcterms:created>
  <dcterms:modified xsi:type="dcterms:W3CDTF">2021-10-11T19:11:58Z</dcterms:modified>
</cp:coreProperties>
</file>