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economic and social change in which an increasing number of the population of a country live in urban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that is characterised by farmlands, vegetation and open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effects which can be identified within a short period of time after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farming invention by Jethro Tull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______________ Act led to the privatisation of farmlands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power created by coal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Spinning _________ improved the process of producing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whose job is to entertain factory workers by reading news articles and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a country’s economy moves from relying on agriculture to the manufacture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job is to wake up another person at a requested time, by tapping at their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Infectious and deadly bacterial disease that spread in urban slums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production is the the process of creating large numbers of similar products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man-made waterway that is used by small boats to transport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2021-10-11T19:11:56Z</dcterms:created>
  <dcterms:modified xsi:type="dcterms:W3CDTF">2021-10-11T19:11:56Z</dcterms:modified>
</cp:coreProperties>
</file>