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Snow stopped what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of water was man made for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leaving one country to come live in another are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Alfred Noble created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refuses to use new things was called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engines fueled by in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 Pasteur came up with the cure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vagrancy means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Watt improved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Lung damage was a cause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the industrial revolution people lived in the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graham bell invented the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believe that diseases are only spread through the air is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pile of animal dung was known as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theory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impairment of health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solution to fire dame was a safety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1815 Stephenson worked in a colliery in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air and smells were known as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the industrial revolution people made products by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2021-10-11T19:12:06Z</dcterms:created>
  <dcterms:modified xsi:type="dcterms:W3CDTF">2021-10-11T19:12:06Z</dcterms:modified>
</cp:coreProperties>
</file>