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1880, the Education Act made school attendance compulsory for children up to the age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nickname was given to Manchester?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name of the man who invented the battery in 1800?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first labor laws passed was the Factory Act of 1819 passed in _______. It made it illegal to employ children under 9 years 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working conditions during the Industrial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Between 1900 and 1909, ________ universities were founded.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epidemic disease that effected the bowels.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Historian Arnold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Jethro ____promoted the use of the seed drill and the use of horses to pull machinery rather than oxen.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wave of the industrial revolution lasted from the late 1700s to the mid-1800s?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2021-10-11T19:12:08Z</dcterms:created>
  <dcterms:modified xsi:type="dcterms:W3CDTF">2021-10-11T19:12:08Z</dcterms:modified>
</cp:coreProperties>
</file>