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fabric was made in a factory using new technologies, then sold and exported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transportation ways built and named after a Scottish engineer (using crushed stone and sloped for better drainage)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used for heating homes and later was the main fuel for steam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engine that harnesses the power of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that is paid by the number of completed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grown to feed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rotary mechanical device where fluid or steams makes the blades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 workers that were exploited, working long hours for low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cheaper, more efficient method of transporting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 Kay invented this to make weaving on a large loom much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James Hargreaves invented this machine to make thread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molten iron was poured into moulds to make products like pots and engines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bridge that transports water across a gap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sowing seeds by throwing them over a field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practice of growing plants like corn, beans and squash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a planting machine that made sowing seeds more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where crops grown in fields are rotated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business makes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combining fields and surrounding them with 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to make a product takes place in stages by different workers in their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feed on growing plants like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British owned colonies that produced sugar cane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2021-10-11T19:12:15Z</dcterms:created>
  <dcterms:modified xsi:type="dcterms:W3CDTF">2021-10-11T19:12:15Z</dcterms:modified>
</cp:coreProperties>
</file>