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Cecil J Rhodes    </w:t>
      </w:r>
      <w:r>
        <w:t xml:space="preserve">   De Beers    </w:t>
      </w:r>
      <w:r>
        <w:t xml:space="preserve">   claims    </w:t>
      </w:r>
      <w:r>
        <w:t xml:space="preserve">   monopoly    </w:t>
      </w:r>
      <w:r>
        <w:t xml:space="preserve">   colony    </w:t>
      </w:r>
      <w:r>
        <w:t xml:space="preserve">   indentured    </w:t>
      </w:r>
      <w:r>
        <w:t xml:space="preserve">   sugar cane    </w:t>
      </w:r>
      <w:r>
        <w:t xml:space="preserve">   Britain    </w:t>
      </w:r>
      <w:r>
        <w:t xml:space="preserve">   luddites    </w:t>
      </w:r>
      <w:r>
        <w:t xml:space="preserve">   swing riots    </w:t>
      </w:r>
      <w:r>
        <w:t xml:space="preserve">   union    </w:t>
      </w:r>
      <w:r>
        <w:t xml:space="preserve">   resistance    </w:t>
      </w:r>
      <w:r>
        <w:t xml:space="preserve">   machines    </w:t>
      </w:r>
      <w:r>
        <w:t xml:space="preserve">   overworked    </w:t>
      </w:r>
      <w:r>
        <w:t xml:space="preserve">   child labour    </w:t>
      </w:r>
      <w:r>
        <w:t xml:space="preserve">   orphans    </w:t>
      </w:r>
      <w:r>
        <w:t xml:space="preserve">   workhouse    </w:t>
      </w:r>
      <w:r>
        <w:t xml:space="preserve">   crowded    </w:t>
      </w:r>
      <w:r>
        <w:t xml:space="preserve">   smog    </w:t>
      </w:r>
      <w:r>
        <w:t xml:space="preserve">   diseases    </w:t>
      </w:r>
      <w:r>
        <w:t xml:space="preserve">   unemployment    </w:t>
      </w:r>
      <w:r>
        <w:t xml:space="preserve">   urbanisation    </w:t>
      </w:r>
      <w:r>
        <w:t xml:space="preserve">   factories    </w:t>
      </w:r>
      <w:r>
        <w:t xml:space="preserve">   transportation    </w:t>
      </w:r>
      <w:r>
        <w:t xml:space="preserve">   inventions    </w:t>
      </w:r>
      <w:r>
        <w:t xml:space="preserve">   industry    </w:t>
      </w:r>
      <w:r>
        <w:t xml:space="preserve">   cottage    </w:t>
      </w:r>
      <w:r>
        <w:t xml:space="preserve">   enclosure system    </w:t>
      </w:r>
      <w:r>
        <w:t xml:space="preserve">   common land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2021-10-11T19:12:20Z</dcterms:created>
  <dcterms:modified xsi:type="dcterms:W3CDTF">2021-10-11T19:12:20Z</dcterms:modified>
</cp:coreProperties>
</file>