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removes seeds from cotton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Sole legal right to an invention and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English-American industrialist known as the "Father of the American Industrial Revolution"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Inventor best known for inventing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merchanised loom powered by a line shaft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machine or device that can be replaced by another, identical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major industrialization that took place in the late 1700s and early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for spinning with more than one spindle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system in which people and companies own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cloth or woven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2021-10-11T19:10:42Z</dcterms:created>
  <dcterms:modified xsi:type="dcterms:W3CDTF">2021-10-11T19:10:42Z</dcterms:modified>
</cp:coreProperties>
</file>