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 </w:t>
      </w:r>
    </w:p>
    <w:p>
      <w:pPr>
        <w:pStyle w:val="Questions"/>
      </w:pPr>
      <w:r>
        <w:t xml:space="preserve">1. UESCNEROL NOEVMTEM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PCIAATL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RUREETPNEERSN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OCATTEG IUTDRNYS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JAMES TAWT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UPGNDLID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RTANSCHEME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EPLOLOIRV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ERBRTO FOTNUL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NDAISUTRLI AITCMSLPAI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OSIALCMS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ROBTER NOEW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</dc:title>
  <dcterms:created xsi:type="dcterms:W3CDTF">2021-10-11T19:11:17Z</dcterms:created>
  <dcterms:modified xsi:type="dcterms:W3CDTF">2021-10-11T19:11:17Z</dcterms:modified>
</cp:coreProperties>
</file>