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Industrial Revolution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inventor of the first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desire to promote welfare by giving large sum of money to certain charity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Industrial Revolution that happened in the late 19th and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replacement of human or animal power with a mechanical version instead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labor union founded by Samuel Gompers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that outlawed monopolies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 who created the first power plant and practical incandescent electric lighting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employment of children during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founder of the Standard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un-hirable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 Vocab Crossword</dc:title>
  <dcterms:created xsi:type="dcterms:W3CDTF">2021-10-11T19:11:31Z</dcterms:created>
  <dcterms:modified xsi:type="dcterms:W3CDTF">2021-10-11T19:11:31Z</dcterms:modified>
</cp:coreProperties>
</file>