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Water Frame    </w:t>
      </w:r>
      <w:r>
        <w:t xml:space="preserve">   Morse    </w:t>
      </w:r>
      <w:r>
        <w:t xml:space="preserve">   Lowell    </w:t>
      </w:r>
      <w:r>
        <w:t xml:space="preserve">   Slator    </w:t>
      </w:r>
      <w:r>
        <w:t xml:space="preserve">   Arkwright    </w:t>
      </w:r>
      <w:r>
        <w:t xml:space="preserve">   Mass Production    </w:t>
      </w:r>
      <w:r>
        <w:t xml:space="preserve">   Capitalists    </w:t>
      </w:r>
      <w:r>
        <w:t xml:space="preserve">   Factory System    </w:t>
      </w:r>
      <w:r>
        <w:t xml:space="preserve">   Efficient    </w:t>
      </w:r>
      <w:r>
        <w:t xml:space="preserve">   Invest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</dc:title>
  <dcterms:created xsi:type="dcterms:W3CDTF">2021-10-11T19:11:24Z</dcterms:created>
  <dcterms:modified xsi:type="dcterms:W3CDTF">2021-10-11T19:11:24Z</dcterms:modified>
</cp:coreProperties>
</file>