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leading advocate of the laissez-faire economics. He published The Wealth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of manufacturing large numbers of identical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Era when the power driven machinery was developed, which began in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Movement that allowed for more efficient farming methods and therefore, further increased the food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born in Scotland, "rags to riches". Became a famous entrepreneur who led the expansion of the American steel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theory that the good of all, society or the government, instead of individuals, should own property and control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private ownership of industries as opposed to government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business partnerships and co-partnerships.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craft occupation performed in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identical machine-made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system were governments don't interfere in private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socialist who declared that if capitalism grew, people would sink. Wrote the Das Kapital. He thought there should be a direct connection between one's work and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organizations representing worker's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level of material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Irish born American inventor who developed a steam ship called the Clermont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inventor who solves the problem of the spinning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changing to power driven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starts a new bussiness.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concerned about the population growth and concluded that population growth is faster that crop growth. He concluded that misery and poverty would never go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Invented the seed drill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 moves from worker to worker, as each of them performs a specific step in the manufacturing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Inventor who made crucial innovations and made his own steam engine that was faster and more efficient at driving machinery than any other one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 stoppages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system in which the government owns almost all the means of production and controls economic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building that  A building that houses industrial machines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2021-10-11T19:10:59Z</dcterms:created>
  <dcterms:modified xsi:type="dcterms:W3CDTF">2021-10-11T19:10:59Z</dcterms:modified>
</cp:coreProperties>
</file>