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the government owns all of the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devise that help the United states communicate with the U.K faster and more efficiently.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citizens make their goods in there houses. "quality over quantity".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when workers were allowed to protest against their bosses if they did not like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protected workers rights so that they may not be changed or stolen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substance "gas" made people feel less pain when going threw a surgery, "It was invented by a dentist.".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lasting impact of the industrial revolution is. "Making the earth very dirty".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started moving into the cities because of urbanization and the industry grew.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new and improved farming technology was invented and agriculture boomed.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land, labor, and capital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policy that said that the government had little to not control on any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moved from rural areas, to cities for better job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were the country's businesses are privately controlled,  the government dose not own any part of the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Clothing or fabric woven from fibers. "This was a big part of industrialization".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 impact that the industrial revolution had on the earth was. "The gradual warming of earth".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Revolution:</dc:title>
  <dcterms:created xsi:type="dcterms:W3CDTF">2021-10-11T19:11:36Z</dcterms:created>
  <dcterms:modified xsi:type="dcterms:W3CDTF">2021-10-11T19:11:36Z</dcterms:modified>
</cp:coreProperties>
</file>