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by Samuel Morse in 1844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believed all humans need to work and to feel respected for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believes in the principle of "Laissez-Faire"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political/governmental system and economic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works for wealth that's distributed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transformation &amp;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80% of people lived in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thirds of 1,150 factory workers were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 up with the idea of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labor; more efficient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2021-10-11T19:11:18Z</dcterms:created>
  <dcterms:modified xsi:type="dcterms:W3CDTF">2021-10-11T19:11:18Z</dcterms:modified>
</cp:coreProperties>
</file>