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Industry and Gilded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light bulb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pushed from their homelands due to religious discrimination, and crop failures?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allowed government politicians to reward loyal party workers with government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Earned the nickname "captains of industry"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process for purifying iron resulting in strong, but light weight,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policy which allowed businesses to operate under minimal government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 reversed the government policy of making both gold and silver coins.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market riot had ended deadly violence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which kept blacks and whites segregated?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fueled industrialization, and invest money in a product in order to make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an economic and political philosophy that favors public, instead of private.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Won the election in 1896, and he is a Republican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argued that blacks should earn an education and established the Tuskegee insitiute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integration system consolidated firms in the same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an invention which made skyscrapers practical, and invented safety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 prohibited Chinese laborers from entering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drilled the first successful oil well in Pennsylvania?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act outlawed any trust that operated in restraint of trade or commerce among the several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1990, how many college students in the U.S. were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which granted women's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Federation of labor founded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Stalwart turned reformer upon becoming president; initiated Pendleton Civil Service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Samuel Morse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Investors developed a form of group ownership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where workers strike against the pullman palace Car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Industry and Gilded Age </dc:title>
  <dcterms:created xsi:type="dcterms:W3CDTF">2021-10-11T19:10:41Z</dcterms:created>
  <dcterms:modified xsi:type="dcterms:W3CDTF">2021-10-11T19:10:41Z</dcterms:modified>
</cp:coreProperties>
</file>