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Indy 500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climed on top of the hood of their car while they were still driving?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huge event happens a couple weeks before the race?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day comes before Legends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two years were there not races becuse of world war 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first F1 driver to compete in an Indy 500?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first women to win an Indy 500/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1965, who was the race favorite?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company makes the parts for the Indycars?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the 1919 race,on lap 96, Louis Le Cocq's Roamer exploded, killing him and his mechanic, who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name of the building that stands in the middle of the track?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have to complete before you can compete in a race?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set a new record of 100mph in 1914?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car did Ray Harroun drive when he won the first ever Indy 500?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won the 1921 Indy 500?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makes most of the engines for the Indycars?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is it when the drivers compete to see who has the fastest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day comes before race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won the 1947 Indy 500?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whta car was Howdy Wilcok driving when he won?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greatest spectacle in racing?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Indy 500</dc:title>
  <dcterms:created xsi:type="dcterms:W3CDTF">2021-10-11T19:11:26Z</dcterms:created>
  <dcterms:modified xsi:type="dcterms:W3CDTF">2021-10-11T19:11:26Z</dcterms:modified>
</cp:coreProperties>
</file>