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Infant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Object exist even if they are out of visual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Characterized by periods of unexplained irritability and crying in a healthy well fed infant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Seen when one touches the palms of the infants hands and flexion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Hunger satisfaction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Sucking that brings the infant comfort and relief from 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Coordination of index finger and thumb is well established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protective arm extension that occurs when an infant is suddenly thrust downward when prone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Growth and development describe general patterns of achievements at various stages of infancy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Protrusion of the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Milestones or patterns are referred to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Substituting a cup for a bottle or breastfeeding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to grasp objects between the fingers and the opposing thumb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Infant</dc:title>
  <dcterms:created xsi:type="dcterms:W3CDTF">2021-10-11T19:11:22Z</dcterms:created>
  <dcterms:modified xsi:type="dcterms:W3CDTF">2021-10-11T19:11:22Z</dcterms:modified>
</cp:coreProperties>
</file>