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Infectious Word Scramble!</w:t>
      </w:r>
    </w:p>
    <w:p>
      <w:pPr>
        <w:pStyle w:val="Questions"/>
      </w:pPr>
      <w:r>
        <w:t xml:space="preserve">1. ITBIITONAC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TRIOICBOP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ATIITLEACRBAN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GLAFNNTIAU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CTRBIEAA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ADNH NHYIEGE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ROCVE URYO CUGOH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NDAH ASZEIRINT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CNLAE YORU FNEIRSPIGT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TDON THCOU EHT ACUETF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AYWLAS SWAH YURO ADHNS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ISTENL TO UYRO SENRU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ININCTEFO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UNLFZAIEN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FISHNI RYOU TITSA!ICINOB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16. ESIPSS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AWER BUG ETPELRLEN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DO TON RSAHE IRSNDK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19. AIVCNCATE HELDRCNI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20. DO NOT LEVAE OOFD OTU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21. CKCEH OOFD APNIOXRTEI EBLALS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22. TEG DAECAVIT!NC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23. EEZNSE IN RUOY SLEEEV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24. HSAW SHNAD RFO 15 SOSCNDE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25. CECKH OUYR DSUWNO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26. VERFE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LHSCIL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EES UROY DTCORO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29. RNDIK SOLT FO ISUDLF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30. AYST HLAE!YHT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Infectious Word Scramble!</dc:title>
  <dcterms:created xsi:type="dcterms:W3CDTF">2021-10-11T19:10:55Z</dcterms:created>
  <dcterms:modified xsi:type="dcterms:W3CDTF">2021-10-11T19:10:55Z</dcterms:modified>
</cp:coreProperties>
</file>