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Infinite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Worked for the Others, then helped Ringer escape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other that seems nice, but has a dark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Believes his big sister can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from another planet, bringing death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Alien general that kills all humans, but not before having some fun with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Alien turned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very protective of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on the Other's side or the human's.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be popular in high school, now is the leader of a group of survivors.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 captured trying to save her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Followed her idol, only to get shot.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Infinite Sea</dc:title>
  <dcterms:created xsi:type="dcterms:W3CDTF">2021-10-11T19:10:36Z</dcterms:created>
  <dcterms:modified xsi:type="dcterms:W3CDTF">2021-10-11T19:10:36Z</dcterms:modified>
</cp:coreProperties>
</file>