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Influence of Catherine Parr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lieutenant of the northern marches?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did Catherine Parr stop being queen regent?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did Catherine become queen regent?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country had a complex situation that forced Catherine to keep in contact with the Earl of Shrewsbury?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religion was Catherine brought up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reason did Henry choose to marry Catherine?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 of a Sinner was a book Catherine published.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Henry want to secure with his first five marriages?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Catherine was Henry married to before Catherine Parr?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was Henry fighting a war in when Catherine became queen regent?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Catherine signed five _____ in her time as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humanist influenced Catherine?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times was Catherine widowed before Henry?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Influence of Catherine Parr</dc:title>
  <dcterms:created xsi:type="dcterms:W3CDTF">2021-10-11T19:12:03Z</dcterms:created>
  <dcterms:modified xsi:type="dcterms:W3CDTF">2021-10-11T19:12:03Z</dcterms:modified>
</cp:coreProperties>
</file>