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Influenza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the Influenza virus is known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present in multiple copies in the membrane envelope of the influenza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errors created during the replication cycle will allow the influenza virus to become resistant to __________ by the antibodies from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site of influenza virus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hemagglutinin uses on influenza virus particles to make it readily recognized by host antibodies when the influenza virus infects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the influenza viruses infect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to not having a sufficient degree of __________, new influenza virus strains are always circulating and come back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ways that one can be exposed to the influenza virus is through natural infection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time of the year does this virus peak in terms of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Multiple of these make up the genomes of the influenza viruses. They are single-stranded and negative-sense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process for when there is a change that results when one gene segment of the circulating influenza virus is replaced with another gene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is viral transcription and replication carried out in the infected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During what cycle does the viral-specific RNA polymerase make a high frequency of errors in its synthesis of viral RNAs. The errors created during this cycle will create a lot of variations of the Hemagglutinin glycoprotein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Viral infection is initiated when a virion binds to cell surface receptors that contain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attempting to develop antivirals to attack the influenza virus RNA polymerase, the focus has been on this Polymerase Basic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Hemagglutinin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strain of the influenza virus has a reservoir in pigs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protein is a surface glycoprotein in the influenza C virus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Subtypes and lineages of the influenza virus are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viral and endosomal membranes fuse together, these are released into the cytoplasm and then transported into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influenza virus affect this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1918, this pandemic occurs and remains in history as the worst outbreak of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when there are changes in the hemagglutinin glycoproteins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caused when the haemagglutinin proteins or the haemagglutinin-esterase-fusion bind to sialic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receptor-cleaving proteins release new viruses from the cell surface after they are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taxonomy family is the influenza virus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Hemagglutinin plays a key role in what pathway for the influenza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stain of the influenza virus is mostly seen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what the word “influenza” means in the Italian language, which is also where it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caused due to the adaptation of new Influenza A strains in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Influenza Virus</dc:title>
  <dcterms:created xsi:type="dcterms:W3CDTF">2021-10-11T19:12:27Z</dcterms:created>
  <dcterms:modified xsi:type="dcterms:W3CDTF">2021-10-11T19:12:27Z</dcterms:modified>
</cp:coreProperties>
</file>