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Informed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school has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 person has set their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 that has been promulgated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country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related to the court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group appears as leftwing, rightwing, or centrist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rule that must be followed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every human intitled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government that allows for voting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that is passed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component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in the government that votes upon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cops inforce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Informed Citizen</dc:title>
  <dcterms:created xsi:type="dcterms:W3CDTF">2021-10-11T19:11:00Z</dcterms:created>
  <dcterms:modified xsi:type="dcterms:W3CDTF">2021-10-11T19:11:00Z</dcterms:modified>
</cp:coreProperties>
</file>