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Ingredients of Brunswick Stew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long green vegetable but no one eats my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small, green, and am also called a Butter 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Americans called me Maize. I'm yellow and grow on a stack.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grow in the ground and can be lots of colors. I also have lots of names such as Spud or Tater.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product of cows. I am yellow and creamy.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in trees and eat nuts. I like to store food for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feather and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round and red. Usually people eat me on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cut me up I make you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crunchy and you can drip me in your stew or soup.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Ingredients of Brunswick Stew</dc:title>
  <dcterms:created xsi:type="dcterms:W3CDTF">2021-10-11T19:11:46Z</dcterms:created>
  <dcterms:modified xsi:type="dcterms:W3CDTF">2021-10-11T19:11:46Z</dcterms:modified>
</cp:coreProperties>
</file>