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Ingredients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complete genetic information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down of organic matter by organisms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20 nitrogen-containing molecules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that speeds up a specific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Regulation of an organism's internal environment to maintain conditions needed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pigment which gives plants their characteristic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large group of complex nitrogen-containing organic molecules that play many crucial roles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chemical reactions that take place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manufactures its own organic matter by using energy from the sun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obtains its energy from organic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molecules that store and transmit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process involved in the release of energy from organic matter which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molecule that contains carbon, hydrogen, and usually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compounds that consist of chains or rings of carbon with hydrogen and oxygen attached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process involved in the transformation of solar energy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organic molecules that are often used by organisms in the long-term storage of energy, waterproofing, buoyancy, and insulation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Ingredients of Life</dc:title>
  <dcterms:created xsi:type="dcterms:W3CDTF">2021-10-11T19:12:15Z</dcterms:created>
  <dcterms:modified xsi:type="dcterms:W3CDTF">2021-10-11T19:12:15Z</dcterms:modified>
</cp:coreProperties>
</file>