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Initiation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Said to be a remedy for a burn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well brought up help these over stiles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 in a hurry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ever-greens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Boat that should suit anyone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sculptor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Debtors may have to this money for their debts unless of course their creditors do it to the debts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Much that could be got from a timber merchant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little fellow has some beer; it makes me lose colour, I say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Once used for unofficial currency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Scented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sign of the Zodiac has no connection to the Fishes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Course with an apt finish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have nothing and are in debt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illumination functioning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right sort of woman to start a dame school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Pretend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hammering take care not to hit this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Making sound as a bell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'The War' (anag.)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might of course use this tool to core an apple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 of alias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stage company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part of the locomotive engine would sound familiar to the golfer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 instruction not to forget the servants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disagreeable company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workshop that turns out this part of a motor a hush-hush affair?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Bird, Dish, or Coin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this town ready for a flood?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Gear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direct route preferred by the Roundheads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Business with the end in sight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preservative of teeth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Half a fortnight of old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Fashion of a famous French family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Initiation Game</dc:title>
  <dcterms:created xsi:type="dcterms:W3CDTF">2021-10-11T19:12:13Z</dcterms:created>
  <dcterms:modified xsi:type="dcterms:W3CDTF">2021-10-11T19:12:13Z</dcterms:modified>
</cp:coreProperties>
</file>