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Inn Between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Eager or Greedy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Wacky or Insane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Shadowy or Supernatural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Astonished or Startled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Giant or Immense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Robust or Tough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Blazing or Humid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Depressing or Sad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Frightening or Eerie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Strange or Puzzling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of a kind or Distinct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Paniced or Fearful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Away or Lost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Deserted or Remote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Ancient or Aged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Inn Between</dc:title>
  <dcterms:created xsi:type="dcterms:W3CDTF">2021-10-11T19:11:56Z</dcterms:created>
  <dcterms:modified xsi:type="dcterms:W3CDTF">2021-10-11T19:11:56Z</dcterms:modified>
</cp:coreProperties>
</file>