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Inner Conversation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Two-word term that can be a reason for meaning breakdown. A reader should focus and read more carefully in this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want students to stop, think, and ..... to information while reading in order to monitor comprehension.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Breakdown term that can be solved by choosing another book or talking to someone who likes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breakdown term which a reader should talk about what is on their mind with a peer.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breakdown term, which a reader should go get a drink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reread to construct meaning when meaning breaks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two word term that exemplifies what a reader hears while reading.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want to teach readers to stop, think, and react to ...... text.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plan; major key to reading successfully.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Inner Conversation</dc:title>
  <dcterms:created xsi:type="dcterms:W3CDTF">2021-10-11T19:11:12Z</dcterms:created>
  <dcterms:modified xsi:type="dcterms:W3CDTF">2021-10-11T19:11:12Z</dcterms:modified>
</cp:coreProperties>
</file>