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Innovation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Yoda    </w:t>
      </w:r>
      <w:r>
        <w:t xml:space="preserve">   mandalorian    </w:t>
      </w:r>
      <w:r>
        <w:t xml:space="preserve">   star    </w:t>
      </w:r>
      <w:r>
        <w:t xml:space="preserve">   galaxy    </w:t>
      </w:r>
      <w:r>
        <w:t xml:space="preserve">   travel    </w:t>
      </w:r>
      <w:r>
        <w:t xml:space="preserve">   transfrontier    </w:t>
      </w:r>
      <w:r>
        <w:t xml:space="preserve">   niche    </w:t>
      </w:r>
      <w:r>
        <w:t xml:space="preserve">   development    </w:t>
      </w:r>
      <w:r>
        <w:t xml:space="preserve">   devise    </w:t>
      </w:r>
      <w:r>
        <w:t xml:space="preserve">   assimilated    </w:t>
      </w:r>
      <w:r>
        <w:t xml:space="preserve">   winner    </w:t>
      </w:r>
      <w:r>
        <w:t xml:space="preserve">   achievement    </w:t>
      </w:r>
      <w:r>
        <w:t xml:space="preserve">   dream    </w:t>
      </w:r>
      <w:r>
        <w:t xml:space="preserve">   discover    </w:t>
      </w:r>
      <w:r>
        <w:t xml:space="preserve">   pioneer    </w:t>
      </w:r>
      <w:r>
        <w:t xml:space="preserve">   formulate    </w:t>
      </w:r>
      <w:r>
        <w:t xml:space="preserve">   conceive    </w:t>
      </w:r>
      <w:r>
        <w:t xml:space="preserve">   create    </w:t>
      </w:r>
      <w:r>
        <w:t xml:space="preserve">   mastermind    </w:t>
      </w:r>
      <w:r>
        <w:t xml:space="preserve">   space    </w:t>
      </w:r>
      <w:r>
        <w:t xml:space="preserve">   obstacles    </w:t>
      </w:r>
      <w:r>
        <w:t xml:space="preserve">   overcome    </w:t>
      </w:r>
      <w:r>
        <w:t xml:space="preserve">   frontier    </w:t>
      </w:r>
      <w:r>
        <w:t xml:space="preserve">   survive    </w:t>
      </w:r>
      <w:r>
        <w:t xml:space="preserve">   adapt    </w:t>
      </w:r>
      <w:r>
        <w:t xml:space="preserve">   Transformation    </w:t>
      </w:r>
      <w:r>
        <w:t xml:space="preserve">   infinity    </w:t>
      </w:r>
      <w:r>
        <w:t xml:space="preserve">   chrysalis    </w:t>
      </w:r>
      <w:r>
        <w:t xml:space="preserve">   Metamorphosis    </w:t>
      </w:r>
      <w:r>
        <w:t xml:space="preserve">   Positive    </w:t>
      </w:r>
      <w:r>
        <w:t xml:space="preserve">   Change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Innovation Station</dc:title>
  <dcterms:created xsi:type="dcterms:W3CDTF">2021-10-11T19:12:28Z</dcterms:created>
  <dcterms:modified xsi:type="dcterms:W3CDTF">2021-10-11T19:12:28Z</dcterms:modified>
</cp:coreProperties>
</file>