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Inside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Celebrity    </w:t>
      </w:r>
      <w:r>
        <w:t xml:space="preserve">   Cristiano ronaldo    </w:t>
      </w:r>
      <w:r>
        <w:t xml:space="preserve">   Drake    </w:t>
      </w:r>
      <w:r>
        <w:t xml:space="preserve">   House of balloons    </w:t>
      </w:r>
      <w:r>
        <w:t xml:space="preserve">   J cole    </w:t>
      </w:r>
      <w:r>
        <w:t xml:space="preserve">   Jake paul    </w:t>
      </w:r>
      <w:r>
        <w:t xml:space="preserve">   Justin beiber    </w:t>
      </w:r>
      <w:r>
        <w:t xml:space="preserve">   Kings ambition    </w:t>
      </w:r>
      <w:r>
        <w:t xml:space="preserve">   Ksi    </w:t>
      </w:r>
      <w:r>
        <w:t xml:space="preserve">   Lionel messi    </w:t>
      </w:r>
      <w:r>
        <w:t xml:space="preserve">   Logan paul    </w:t>
      </w:r>
      <w:r>
        <w:t xml:space="preserve">   Logic    </w:t>
      </w:r>
      <w:r>
        <w:t xml:space="preserve">   My dear melancholy    </w:t>
      </w:r>
      <w:r>
        <w:t xml:space="preserve">   Ovo    </w:t>
      </w:r>
      <w:r>
        <w:t xml:space="preserve">   Selena gomez    </w:t>
      </w:r>
      <w:r>
        <w:t xml:space="preserve">   The inside life    </w:t>
      </w:r>
      <w:r>
        <w:t xml:space="preserve">   The Weeknd    </w:t>
      </w:r>
      <w:r>
        <w:t xml:space="preserve">   Views fron the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Inside Life</dc:title>
  <dcterms:created xsi:type="dcterms:W3CDTF">2021-10-11T19:11:50Z</dcterms:created>
  <dcterms:modified xsi:type="dcterms:W3CDTF">2021-10-11T19:11:50Z</dcterms:modified>
</cp:coreProperties>
</file>