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Birlings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Birlings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Geralds surname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Gerald get engaged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rined the Birlings good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when was the Play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 was Gerald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titanic will never sink was said by which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did Eva Smith change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Naem of playwriter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play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Eric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Eva fired from her last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maids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Inspector Calls</dc:title>
  <dcterms:created xsi:type="dcterms:W3CDTF">2022-08-17T19:47:38Z</dcterms:created>
  <dcterms:modified xsi:type="dcterms:W3CDTF">2022-08-17T19:47:38Z</dcterms:modified>
</cp:coreProperties>
</file>