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Eva smith work after Mr.Birling kicked her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drank the disinfectant?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declined Eva smith from the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it when Eva smith got ejected from work after going on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play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Eva Smith fired from the Birling families favourite clothes 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Eva smith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representing Priestleys 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Eva smith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part of the upper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Inspector Calls</dc:title>
  <dcterms:created xsi:type="dcterms:W3CDTF">2021-10-11T19:11:52Z</dcterms:created>
  <dcterms:modified xsi:type="dcterms:W3CDTF">2021-10-11T19:11:52Z</dcterms:modified>
</cp:coreProperties>
</file>