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Inspire Group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Sports    </w:t>
      </w:r>
      <w:r>
        <w:t xml:space="preserve">   physical    </w:t>
      </w:r>
      <w:r>
        <w:t xml:space="preserve">   Psychological    </w:t>
      </w:r>
      <w:r>
        <w:t xml:space="preserve">   Inspire    </w:t>
      </w:r>
      <w:r>
        <w:t xml:space="preserve">   safety    </w:t>
      </w:r>
      <w:r>
        <w:t xml:space="preserve">   Health    </w:t>
      </w:r>
      <w:r>
        <w:t xml:space="preserve">   responsibilities    </w:t>
      </w:r>
      <w:r>
        <w:t xml:space="preserve">   roles    </w:t>
      </w:r>
      <w:r>
        <w:t xml:space="preserve">   four corners    </w:t>
      </w:r>
      <w:r>
        <w:t xml:space="preserve">   session plan    </w:t>
      </w:r>
      <w:r>
        <w:t xml:space="preserve">   social    </w:t>
      </w:r>
      <w:r>
        <w:t xml:space="preserve">   technical    </w:t>
      </w:r>
      <w:r>
        <w:t xml:space="preserve">   coaching    </w:t>
      </w:r>
      <w:r>
        <w:t xml:space="preserve">   steps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Inspire Group Word Search </dc:title>
  <dcterms:created xsi:type="dcterms:W3CDTF">2021-10-11T19:11:57Z</dcterms:created>
  <dcterms:modified xsi:type="dcterms:W3CDTF">2021-10-11T19:11:57Z</dcterms:modified>
</cp:coreProperties>
</file>