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Inspired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UNDENIABLE    </w:t>
      </w:r>
      <w:r>
        <w:t xml:space="preserve">   CURRENT    </w:t>
      </w:r>
      <w:r>
        <w:t xml:space="preserve">   RELIABLE    </w:t>
      </w:r>
      <w:r>
        <w:t xml:space="preserve">   ROCK SOLID    </w:t>
      </w:r>
      <w:r>
        <w:t xml:space="preserve">   RIGHTEOUS    </w:t>
      </w:r>
      <w:r>
        <w:t xml:space="preserve">   ETERNAL WORD    </w:t>
      </w:r>
      <w:r>
        <w:t xml:space="preserve">   PROOF    </w:t>
      </w:r>
      <w:r>
        <w:t xml:space="preserve">   TRUTH    </w:t>
      </w:r>
      <w:r>
        <w:t xml:space="preserve">   ACCURATE    </w:t>
      </w:r>
      <w:r>
        <w:t xml:space="preserve">   EVERLASTING    </w:t>
      </w:r>
      <w:r>
        <w:t xml:space="preserve">   FULFILLMENT    </w:t>
      </w:r>
      <w:r>
        <w:t xml:space="preserve">   GOD BREATHED    </w:t>
      </w:r>
      <w:r>
        <w:t xml:space="preserve">   EVIDENCE    </w:t>
      </w:r>
      <w:r>
        <w:t xml:space="preserve">   PROPHETS    </w:t>
      </w:r>
      <w:r>
        <w:t xml:space="preserve">   SIXTY SIX BOOKS    </w:t>
      </w:r>
      <w:r>
        <w:t xml:space="preserve">   REVELATION    </w:t>
      </w:r>
      <w:r>
        <w:t xml:space="preserve">   INSPIRED    </w:t>
      </w:r>
      <w:r>
        <w:t xml:space="preserve">   OLD TESTAMENT    </w:t>
      </w:r>
      <w:r>
        <w:t xml:space="preserve">   NEW TESTAMENT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Inspired Bible</dc:title>
  <dcterms:created xsi:type="dcterms:W3CDTF">2021-10-11T19:10:38Z</dcterms:created>
  <dcterms:modified xsi:type="dcterms:W3CDTF">2021-10-11T19:10:38Z</dcterms:modified>
</cp:coreProperties>
</file>