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Institute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Later than something should have been.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Phenomena that are apparently inexplicable by natural laws, especially involving telepathy.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receive disfiguring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person, especially a young one, with exceptional qualities or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deal with people in a sensitive and effective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experience a seemingly real perception of something not actually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something, or acting in a way meant to impress or attract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Sad, sullen or ill-tempered.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Exceptionally clever or talented.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obscure or block 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imitate or recreate.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supernatural ability to communicate thoughts from one person to another by means other than the known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Complaining in a petulant or whining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performs official duties or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society or organization having a particular object or common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supernatural ability to move objects without physical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official announcement or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that is second to a superior figure, but is a substitute to that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deviates from what is normal. Strange and unusual.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separate room or area of a hospital, specifically dedicated to a certain type of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break free from confinement.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Institute Crossword</dc:title>
  <dcterms:created xsi:type="dcterms:W3CDTF">2021-10-11T19:12:09Z</dcterms:created>
  <dcterms:modified xsi:type="dcterms:W3CDTF">2021-10-11T19:12:09Z</dcterms:modified>
</cp:coreProperties>
</file>