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Institute Scramble</w:t>
      </w:r>
    </w:p>
    <w:p>
      <w:pPr>
        <w:pStyle w:val="Questions"/>
      </w:pPr>
      <w:r>
        <w:t xml:space="preserve">1. UESINTTIT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MGSNSSEEER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ESUITEECVX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DQSILPIANE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IRWEEPSHR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ACJNOSK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RM TARINUC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ONSLJLI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UIBRTNE PREOW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WNGITAI MORO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Scramble</dc:title>
  <dcterms:created xsi:type="dcterms:W3CDTF">2021-10-11T19:10:54Z</dcterms:created>
  <dcterms:modified xsi:type="dcterms:W3CDTF">2021-10-11T19:10:54Z</dcterms:modified>
</cp:coreProperties>
</file>